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Feet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Gone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 helmets at the skatepark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Fabric for a sundress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 in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eye to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of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find many in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Hazard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</dc:title>
  <dcterms:created xsi:type="dcterms:W3CDTF">2021-10-11T07:43:39Z</dcterms:created>
  <dcterms:modified xsi:type="dcterms:W3CDTF">2021-10-11T07:43:39Z</dcterms:modified>
</cp:coreProperties>
</file>