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Aloe vera    </w:t>
      </w:r>
      <w:r>
        <w:t xml:space="preserve">   Beachball    </w:t>
      </w:r>
      <w:r>
        <w:t xml:space="preserve">   Bucket    </w:t>
      </w:r>
      <w:r>
        <w:t xml:space="preserve">   Flipflops    </w:t>
      </w:r>
      <w:r>
        <w:t xml:space="preserve">   Lifegaurd    </w:t>
      </w:r>
      <w:r>
        <w:t xml:space="preserve">   Sailboat    </w:t>
      </w:r>
      <w:r>
        <w:t xml:space="preserve">   Sandcastle    </w:t>
      </w:r>
      <w:r>
        <w:t xml:space="preserve">   Seashell    </w:t>
      </w:r>
      <w:r>
        <w:t xml:space="preserve">   Shovel    </w:t>
      </w:r>
      <w:r>
        <w:t xml:space="preserve">   Squirt gun    </w:t>
      </w:r>
      <w:r>
        <w:t xml:space="preserve">   Starfish    </w:t>
      </w:r>
      <w:r>
        <w:t xml:space="preserve">   Sunburn    </w:t>
      </w:r>
      <w:r>
        <w:t xml:space="preserve">   Sunglasses    </w:t>
      </w:r>
      <w:r>
        <w:t xml:space="preserve">   Surfboard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the Sun</dc:title>
  <dcterms:created xsi:type="dcterms:W3CDTF">2021-10-11T07:42:21Z</dcterms:created>
  <dcterms:modified xsi:type="dcterms:W3CDTF">2021-10-11T07:42:21Z</dcterms:modified>
</cp:coreProperties>
</file>