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solar system consists of ____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provides ___________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does this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is the 3rd_____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consists mostly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Earth, sun, and moon are involved in solar and lunar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name for the sun, moon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the star at the center of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 is 109 times_____ than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Warms the Earth and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 and sun cannot support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is made up of 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Earth    </w:t>
      </w:r>
      <w:r>
        <w:t xml:space="preserve">   Milky Way    </w:t>
      </w:r>
      <w:r>
        <w:t xml:space="preserve">   moon    </w:t>
      </w:r>
      <w:r>
        <w:t xml:space="preserve">   rock    </w:t>
      </w:r>
      <w:r>
        <w:t xml:space="preserve">   orbit    </w:t>
      </w:r>
      <w:r>
        <w:t xml:space="preserve">   life    </w:t>
      </w:r>
      <w:r>
        <w:t xml:space="preserve">   planet    </w:t>
      </w:r>
      <w:r>
        <w:t xml:space="preserve">   oxygen    </w:t>
      </w:r>
      <w:r>
        <w:t xml:space="preserve">   eclipses    </w:t>
      </w:r>
      <w:r>
        <w:t xml:space="preserve">   gas    </w:t>
      </w:r>
      <w:r>
        <w:t xml:space="preserve">   solar system    </w:t>
      </w:r>
      <w:r>
        <w:t xml:space="preserve">   bigger    </w:t>
      </w:r>
      <w:r>
        <w:t xml:space="preserve">   hydrogen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2021-10-11T07:42:38Z</dcterms:created>
  <dcterms:modified xsi:type="dcterms:W3CDTF">2021-10-11T07:42:38Z</dcterms:modified>
</cp:coreProperties>
</file>