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in the kitchen!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warm food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dirty dishes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cut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professional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ensure no food sticks to an oven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measure the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wear to protect your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measure the temperature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clothing you wear to protect your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cooking method to add flavour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Removes hot items from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put clean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Cleans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usually pre-heat?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cutting technique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the kitchen!</dc:title>
  <dcterms:created xsi:type="dcterms:W3CDTF">2021-10-11T07:42:19Z</dcterms:created>
  <dcterms:modified xsi:type="dcterms:W3CDTF">2021-10-11T07:42:19Z</dcterms:modified>
</cp:coreProperties>
</file>