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Playing    </w:t>
      </w:r>
      <w:r>
        <w:t xml:space="preserve">   Rollercoaster    </w:t>
      </w:r>
      <w:r>
        <w:t xml:space="preserve">   Homework    </w:t>
      </w:r>
      <w:r>
        <w:t xml:space="preserve">   Carnival    </w:t>
      </w:r>
      <w:r>
        <w:t xml:space="preserve">   Tennis    </w:t>
      </w:r>
      <w:r>
        <w:t xml:space="preserve">   Hockey    </w:t>
      </w:r>
      <w:r>
        <w:t xml:space="preserve">   Basketball    </w:t>
      </w:r>
      <w:r>
        <w:t xml:space="preserve">   Baseball    </w:t>
      </w:r>
      <w:r>
        <w:t xml:space="preserve">   Running    </w:t>
      </w:r>
      <w:r>
        <w:t xml:space="preserve">   Boxing    </w:t>
      </w:r>
      <w:r>
        <w:t xml:space="preserve">   Skating    </w:t>
      </w:r>
      <w:r>
        <w:t xml:space="preserve">   Karaoke    </w:t>
      </w:r>
      <w:r>
        <w:t xml:space="preserve">   Videogaming    </w:t>
      </w:r>
      <w:r>
        <w:t xml:space="preserve">   Surfing    </w:t>
      </w:r>
      <w:r>
        <w:t xml:space="preserve">   Skateboarding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things</dc:title>
  <dcterms:created xsi:type="dcterms:W3CDTF">2021-10-11T07:42:02Z</dcterms:created>
  <dcterms:modified xsi:type="dcterms:W3CDTF">2021-10-11T07:42:02Z</dcterms:modified>
</cp:coreProperties>
</file>