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to play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Explore fun    </w:t>
      </w:r>
      <w:r>
        <w:t xml:space="preserve">   Flash cards    </w:t>
      </w:r>
      <w:r>
        <w:t xml:space="preserve">   Heads up seven up    </w:t>
      </w:r>
      <w:r>
        <w:t xml:space="preserve">   Gymnastics    </w:t>
      </w:r>
      <w:r>
        <w:t xml:space="preserve">   Cheerleading    </w:t>
      </w:r>
      <w:r>
        <w:t xml:space="preserve">   Dancing    </w:t>
      </w:r>
      <w:r>
        <w:t xml:space="preserve">   Basketball    </w:t>
      </w:r>
      <w:r>
        <w:t xml:space="preserve">   Football    </w:t>
      </w:r>
      <w:r>
        <w:t xml:space="preserve">   Baseball    </w:t>
      </w:r>
      <w:r>
        <w:t xml:space="preserve">   Duck duck goose    </w:t>
      </w:r>
      <w:r>
        <w:t xml:space="preserve">   Beat the parents    </w:t>
      </w:r>
      <w:r>
        <w:t xml:space="preserve">   Pie face    </w:t>
      </w:r>
      <w:r>
        <w:t xml:space="preserve">   Trouble    </w:t>
      </w:r>
      <w:r>
        <w:t xml:space="preserve">   Monopoly    </w:t>
      </w:r>
      <w:r>
        <w:t xml:space="preserve">   Aggregation    </w:t>
      </w:r>
      <w:r>
        <w:t xml:space="preserve">   Freeze tag    </w:t>
      </w:r>
      <w:r>
        <w:t xml:space="preserve">   Hide and go seek    </w:t>
      </w:r>
      <w:r>
        <w:t xml:space="preserve">   Tag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to play </dc:title>
  <dcterms:created xsi:type="dcterms:W3CDTF">2021-10-11T07:42:16Z</dcterms:created>
  <dcterms:modified xsi:type="dcterms:W3CDTF">2021-10-11T07:42:16Z</dcterms:modified>
</cp:coreProperties>
</file>