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ADAAA Essentials</w:t>
      </w:r>
    </w:p>
    <w:p>
      <w:pPr>
        <w:pStyle w:val="Questions"/>
      </w:pPr>
      <w:r>
        <w:t xml:space="preserve">1. EVIREATINTC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ILISIBYTDA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EITPANIMRM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TRCUISUNREGTR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INASLESET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HSAHPDIR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MCCDOTOAMONIA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FIELQAUID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GIAGMIITTN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ITGRMNESAESN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ADAAA Essentials</dc:title>
  <dcterms:created xsi:type="dcterms:W3CDTF">2021-10-11T07:43:08Z</dcterms:created>
  <dcterms:modified xsi:type="dcterms:W3CDTF">2021-10-11T07:43:08Z</dcterms:modified>
</cp:coreProperties>
</file>