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amazing    </w:t>
      </w:r>
      <w:r>
        <w:t xml:space="preserve">   audible    </w:t>
      </w:r>
      <w:r>
        <w:t xml:space="preserve">   beautiful    </w:t>
      </w:r>
      <w:r>
        <w:t xml:space="preserve">   brilliant    </w:t>
      </w:r>
      <w:r>
        <w:t xml:space="preserve">   celestial    </w:t>
      </w:r>
      <w:r>
        <w:t xml:space="preserve">   creamy    </w:t>
      </w:r>
      <w:r>
        <w:t xml:space="preserve">   dangerously    </w:t>
      </w:r>
      <w:r>
        <w:t xml:space="preserve">   delicious    </w:t>
      </w:r>
      <w:r>
        <w:t xml:space="preserve">   drowsy    </w:t>
      </w:r>
      <w:r>
        <w:t xml:space="preserve">   easily    </w:t>
      </w:r>
      <w:r>
        <w:t xml:space="preserve">   edible    </w:t>
      </w:r>
      <w:r>
        <w:t xml:space="preserve">   esoteric    </w:t>
      </w:r>
      <w:r>
        <w:t xml:space="preserve">   fabulous    </w:t>
      </w:r>
      <w:r>
        <w:t xml:space="preserve">   fantastic    </w:t>
      </w:r>
      <w:r>
        <w:t xml:space="preserve">   giant    </w:t>
      </w:r>
      <w:r>
        <w:t xml:space="preserve">   gorgeous    </w:t>
      </w:r>
      <w:r>
        <w:t xml:space="preserve">   great    </w:t>
      </w:r>
      <w:r>
        <w:t xml:space="preserve">   green    </w:t>
      </w:r>
      <w:r>
        <w:t xml:space="preserve">   heavy    </w:t>
      </w:r>
      <w:r>
        <w:t xml:space="preserve">   hollow    </w:t>
      </w:r>
      <w:r>
        <w:t xml:space="preserve">   infectious    </w:t>
      </w:r>
      <w:r>
        <w:t xml:space="preserve">   intense    </w:t>
      </w:r>
      <w:r>
        <w:t xml:space="preserve">   juicy    </w:t>
      </w:r>
      <w:r>
        <w:t xml:space="preserve">   kind    </w:t>
      </w:r>
      <w:r>
        <w:t xml:space="preserve">   late    </w:t>
      </w:r>
      <w:r>
        <w:t xml:space="preserve">   loving    </w:t>
      </w:r>
      <w:r>
        <w:t xml:space="preserve">   only    </w:t>
      </w:r>
      <w:r>
        <w:t xml:space="preserve">   patient    </w:t>
      </w:r>
      <w:r>
        <w:t xml:space="preserve">   precious    </w:t>
      </w:r>
      <w:r>
        <w:t xml:space="preserve">   pretentious    </w:t>
      </w:r>
      <w:r>
        <w:t xml:space="preserve">   profound    </w:t>
      </w:r>
      <w:r>
        <w:t xml:space="preserve">   rare    </w:t>
      </w:r>
      <w:r>
        <w:t xml:space="preserve">   real    </w:t>
      </w:r>
      <w:r>
        <w:t xml:space="preserve">   sleeveless    </w:t>
      </w:r>
      <w:r>
        <w:t xml:space="preserve">   small    </w:t>
      </w:r>
      <w:r>
        <w:t xml:space="preserve">   southern    </w:t>
      </w:r>
      <w:r>
        <w:t xml:space="preserve">   spontaneous    </w:t>
      </w:r>
      <w:r>
        <w:t xml:space="preserve">   tangible    </w:t>
      </w:r>
      <w:r>
        <w:t xml:space="preserve">   timely    </w:t>
      </w:r>
      <w:r>
        <w:t xml:space="preserve">   undying    </w:t>
      </w:r>
      <w:r>
        <w:t xml:space="preserve">   valiant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Adjectives </dc:title>
  <dcterms:created xsi:type="dcterms:W3CDTF">2021-10-11T07:43:03Z</dcterms:created>
  <dcterms:modified xsi:type="dcterms:W3CDTF">2021-10-11T07:43:03Z</dcterms:modified>
</cp:coreProperties>
</file>