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neck land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wild dog with a fluffy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with nine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black underground home builder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striped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brain the size of a pea and we sell their eggs by the dozen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 the size of a dinner 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fastest non-flying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animal with no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Animals</dc:title>
  <dcterms:created xsi:type="dcterms:W3CDTF">2021-10-11T07:43:52Z</dcterms:created>
  <dcterms:modified xsi:type="dcterms:W3CDTF">2021-10-11T07:43:52Z</dcterms:modified>
</cp:coreProperties>
</file>