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brush    </w:t>
      </w:r>
      <w:r>
        <w:t xml:space="preserve">   clay    </w:t>
      </w:r>
      <w:r>
        <w:t xml:space="preserve">   focal    </w:t>
      </w:r>
      <w:r>
        <w:t xml:space="preserve">   glue    </w:t>
      </w:r>
      <w:r>
        <w:t xml:space="preserve">   green    </w:t>
      </w:r>
      <w:r>
        <w:t xml:space="preserve">   horizontal    </w:t>
      </w:r>
      <w:r>
        <w:t xml:space="preserve">   implied    </w:t>
      </w:r>
      <w:r>
        <w:t xml:space="preserve">   kiln    </w:t>
      </w:r>
      <w:r>
        <w:t xml:space="preserve">   line    </w:t>
      </w:r>
      <w:r>
        <w:t xml:space="preserve">   orange    </w:t>
      </w:r>
      <w:r>
        <w:t xml:space="preserve">   paint    </w:t>
      </w:r>
      <w:r>
        <w:t xml:space="preserve">   primary    </w:t>
      </w:r>
      <w:r>
        <w:t xml:space="preserve">   purple    </w:t>
      </w:r>
      <w:r>
        <w:t xml:space="preserve">   red    </w:t>
      </w:r>
      <w:r>
        <w:t xml:space="preserve">   scissors    </w:t>
      </w:r>
      <w:r>
        <w:t xml:space="preserve">   shade    </w:t>
      </w:r>
      <w:r>
        <w:t xml:space="preserve">   shadow    </w:t>
      </w:r>
      <w:r>
        <w:t xml:space="preserve">   value    </w:t>
      </w:r>
      <w:r>
        <w:t xml:space="preserve">   yellow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Art</dc:title>
  <dcterms:created xsi:type="dcterms:W3CDTF">2021-10-11T07:43:22Z</dcterms:created>
  <dcterms:modified xsi:type="dcterms:W3CDTF">2021-10-11T07:43:22Z</dcterms:modified>
</cp:coreProperties>
</file>