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bread used for a hamburger or hotdog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found in cinnamon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lubricates and softens the cooked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bread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bread after it's crisped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slice fresh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stabilize the structure of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mixture of flour, water and yeast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nutty topping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antioxident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bakers usually get this many buns on 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piece cut from a larger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surface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or yellow spread made from cream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spread made by fruit or sugar, usually contains pectin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done to dough before the rising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Bread</dc:title>
  <dcterms:created xsi:type="dcterms:W3CDTF">2022-01-29T03:42:47Z</dcterms:created>
  <dcterms:modified xsi:type="dcterms:W3CDTF">2022-01-29T03:42:47Z</dcterms:modified>
</cp:coreProperties>
</file>