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Cognates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english    </w:t>
      </w:r>
      <w:r>
        <w:t xml:space="preserve">   difficult    </w:t>
      </w:r>
      <w:r>
        <w:t xml:space="preserve">   lottery    </w:t>
      </w:r>
      <w:r>
        <w:t xml:space="preserve">   favorite    </w:t>
      </w:r>
      <w:r>
        <w:t xml:space="preserve">   spanish    </w:t>
      </w:r>
      <w:r>
        <w:t xml:space="preserve">   culture    </w:t>
      </w:r>
      <w:r>
        <w:t xml:space="preserve">   hispanic    </w:t>
      </w:r>
      <w:r>
        <w:t xml:space="preserve">   authentic    </w:t>
      </w:r>
      <w:r>
        <w:t xml:space="preserve">   cellular    </w:t>
      </w:r>
      <w:r>
        <w:t xml:space="preserve">   vocabulary    </w:t>
      </w:r>
      <w:r>
        <w:t xml:space="preserve">   repeat    </w:t>
      </w:r>
      <w:r>
        <w:t xml:space="preserve">   office    </w:t>
      </w:r>
      <w:r>
        <w:t xml:space="preserve">   noble    </w:t>
      </w:r>
      <w:r>
        <w:t xml:space="preserve">   information    </w:t>
      </w:r>
      <w:r>
        <w:t xml:space="preserve">   generous    </w:t>
      </w:r>
      <w:r>
        <w:t xml:space="preserve">   class    </w:t>
      </w:r>
      <w:r>
        <w:t xml:space="preserve">   dictionary    </w:t>
      </w:r>
      <w:r>
        <w:t xml:space="preserve">   computer    </w:t>
      </w:r>
      <w:r>
        <w:t xml:space="preserve">   music    </w:t>
      </w:r>
      <w:r>
        <w:t xml:space="preserve">   fantastic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Cognates</dc:title>
  <dcterms:created xsi:type="dcterms:W3CDTF">2021-10-11T07:43:17Z</dcterms:created>
  <dcterms:modified xsi:type="dcterms:W3CDTF">2021-10-11T07:43:17Z</dcterms:modified>
</cp:coreProperties>
</file>