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with EKGs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indicator of the atrial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heart's natural pacemaker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Saw tooth or ocean-like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Treatment for Ventricular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used via rapid bolus for synchronized cardioversion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 wave may be inverted in the presence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irregular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Distortion of an EKG tracing by electrical activity that is non-cardiac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Simultaneous ventricular depolarization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Treatment for Torsades de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Represents the electrical activity of both 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Slowed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Antiarrhythmic drug used in codes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Represents the time interval from the onset of atrial depolarization to the onset of ventricular depolarization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tachycardia originating above the ventricles, but not from the SA node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 shockable rhythm due to no electrical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Regular rhythm with one P per each narrow QRS; rate 60-100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"Quivering" atrial rate of 350-700 bpm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Myocardial stimulation, resulting in muscle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Duration of ventricular depolarization and repolarization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indicator of the ventricular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is represented by a tall U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most lethal rhythms originate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display of a person's cardiac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mnemonic used to aid in remembering the possible causes of cardiac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20% increased rate from baseline 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electrolyte; when increased may produce cardiac fibrillation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electrolyte; when decreased the patient may have a rapid HR, prolonged QT, and/or ST depression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EKGs</dc:title>
  <dcterms:created xsi:type="dcterms:W3CDTF">2021-10-11T07:42:37Z</dcterms:created>
  <dcterms:modified xsi:type="dcterms:W3CDTF">2021-10-11T07:42:37Z</dcterms:modified>
</cp:coreProperties>
</file>