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Emojis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blow a kiss    </w:t>
      </w:r>
      <w:r>
        <w:t xml:space="preserve">   crying    </w:t>
      </w:r>
      <w:r>
        <w:t xml:space="preserve">   dazed    </w:t>
      </w:r>
      <w:r>
        <w:t xml:space="preserve">   love    </w:t>
      </w:r>
      <w:r>
        <w:t xml:space="preserve">   lying    </w:t>
      </w:r>
      <w:r>
        <w:t xml:space="preserve">   mask    </w:t>
      </w:r>
      <w:r>
        <w:t xml:space="preserve">   mind blown    </w:t>
      </w:r>
      <w:r>
        <w:t xml:space="preserve">   poop    </w:t>
      </w:r>
      <w:r>
        <w:t xml:space="preserve">   rolling eyes    </w:t>
      </w:r>
      <w:r>
        <w:t xml:space="preserve">   sleepy    </w:t>
      </w:r>
      <w:r>
        <w:t xml:space="preserve">   smile    </w:t>
      </w:r>
      <w:r>
        <w:t xml:space="preserve">   speechless    </w:t>
      </w:r>
      <w:r>
        <w:t xml:space="preserve">   tears of joy    </w:t>
      </w:r>
      <w:r>
        <w:t xml:space="preserve">   tongue out    </w:t>
      </w:r>
      <w:r>
        <w:t xml:space="preserve">   vomit    </w:t>
      </w:r>
      <w:r>
        <w:t xml:space="preserve">   wave    </w:t>
      </w:r>
      <w:r>
        <w:t xml:space="preserve">   wink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Emojis</dc:title>
  <dcterms:created xsi:type="dcterms:W3CDTF">2021-10-11T07:43:46Z</dcterms:created>
  <dcterms:modified xsi:type="dcterms:W3CDTF">2021-10-11T07:43:46Z</dcterms:modified>
</cp:coreProperties>
</file>