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Fabric!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Canvas    </w:t>
      </w:r>
      <w:r>
        <w:t xml:space="preserve">   Chenille    </w:t>
      </w:r>
      <w:r>
        <w:t xml:space="preserve">   Chiffon    </w:t>
      </w:r>
      <w:r>
        <w:t xml:space="preserve">   Corduroy    </w:t>
      </w:r>
      <w:r>
        <w:t xml:space="preserve">   Cotton    </w:t>
      </w:r>
      <w:r>
        <w:t xml:space="preserve">   Crepe    </w:t>
      </w:r>
      <w:r>
        <w:t xml:space="preserve">   Flannel    </w:t>
      </w:r>
      <w:r>
        <w:t xml:space="preserve">   Fleece    </w:t>
      </w:r>
      <w:r>
        <w:t xml:space="preserve">   Fur    </w:t>
      </w:r>
      <w:r>
        <w:t xml:space="preserve">   Georgette    </w:t>
      </w:r>
      <w:r>
        <w:t xml:space="preserve">   Jersey    </w:t>
      </w:r>
      <w:r>
        <w:t xml:space="preserve">   Knits    </w:t>
      </w:r>
      <w:r>
        <w:t xml:space="preserve">   Lace    </w:t>
      </w:r>
      <w:r>
        <w:t xml:space="preserve">   Leather    </w:t>
      </w:r>
      <w:r>
        <w:t xml:space="preserve">   Linen    </w:t>
      </w:r>
      <w:r>
        <w:t xml:space="preserve">   Polyester    </w:t>
      </w:r>
      <w:r>
        <w:t xml:space="preserve">   Poplin    </w:t>
      </w:r>
      <w:r>
        <w:t xml:space="preserve">   Rayon    </w:t>
      </w:r>
      <w:r>
        <w:t xml:space="preserve">   Satin    </w:t>
      </w:r>
      <w:r>
        <w:t xml:space="preserve">   Spandex    </w:t>
      </w:r>
      <w:r>
        <w:t xml:space="preserve">   Taffeta    </w:t>
      </w:r>
      <w:r>
        <w:t xml:space="preserve">   Toile    </w:t>
      </w:r>
      <w:r>
        <w:t xml:space="preserve">   Tulle    </w:t>
      </w:r>
      <w:r>
        <w:t xml:space="preserve">   Twill    </w:t>
      </w:r>
      <w:r>
        <w:t xml:space="preserve">   Velvet    </w:t>
      </w:r>
      <w:r>
        <w:t xml:space="preserve">   Viscose    </w:t>
      </w:r>
      <w:r>
        <w:t xml:space="preserve">   Voile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Fabric!</dc:title>
  <dcterms:created xsi:type="dcterms:W3CDTF">2021-10-11T07:43:14Z</dcterms:created>
  <dcterms:modified xsi:type="dcterms:W3CDTF">2021-10-11T07:43:14Z</dcterms:modified>
</cp:coreProperties>
</file>