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with First Nations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Commonly referred to as "PPK"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at Lat 53 16 54.520  Long 105 52 25.739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Members Directions: Straight North of Regina on 6 HWY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only Reserve patrolled by Rosthern Detachment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the term "Dakota Dunes"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it's own Detachment. Det does not have its own 2-letter designator code, PA Det is back-up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4 Reserves patrolled by Punnichy Detachment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It's a LONG drive for Broadview members to this 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Only Reserve patrolled by Yorkton Rural Detachment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4 Reserves Punnichy Detachment Patrols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Loche Det patrols this very busy northern Community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3 reserves patrolled by Kamsack Detachment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Patrolled by the last Detachment on #1 HWY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Commonly Referred to as the "Kak"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Located just south of Emma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Reserve is straight north of a little town called Hawkeye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access to this Reserve is off 3 Highway and is in North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Commonly Referred to as 'GMB'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Commonly referred to as the "Oh-Chap"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First Nations </dc:title>
  <dcterms:created xsi:type="dcterms:W3CDTF">2021-10-11T07:43:42Z</dcterms:created>
  <dcterms:modified xsi:type="dcterms:W3CDTF">2021-10-11T07:43:42Z</dcterms:modified>
</cp:coreProperties>
</file>