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fish    </w:t>
      </w:r>
      <w:r>
        <w:t xml:space="preserve">   egg    </w:t>
      </w:r>
      <w:r>
        <w:t xml:space="preserve">   dairy    </w:t>
      </w:r>
      <w:r>
        <w:t xml:space="preserve">   carrot    </w:t>
      </w:r>
      <w:r>
        <w:t xml:space="preserve">   cheese    </w:t>
      </w:r>
      <w:r>
        <w:t xml:space="preserve">   berries    </w:t>
      </w:r>
      <w:r>
        <w:t xml:space="preserve">   beans    </w:t>
      </w:r>
      <w:r>
        <w:t xml:space="preserve">   banana    </w:t>
      </w:r>
      <w:r>
        <w:t xml:space="preserve">   broccoli    </w:t>
      </w:r>
      <w:r>
        <w:t xml:space="preserve">   apple    </w:t>
      </w:r>
      <w:r>
        <w:t xml:space="preserve">   avocado    </w:t>
      </w:r>
      <w:r>
        <w:t xml:space="preserve">   melon    </w:t>
      </w:r>
      <w:r>
        <w:t xml:space="preserve">   mango    </w:t>
      </w:r>
      <w:r>
        <w:t xml:space="preserve">   mushroom    </w:t>
      </w:r>
      <w:r>
        <w:t xml:space="preserve">   noodles    </w:t>
      </w:r>
      <w:r>
        <w:t xml:space="preserve">   nuts    </w:t>
      </w:r>
      <w:r>
        <w:t xml:space="preserve">   naartjie    </w:t>
      </w:r>
      <w:r>
        <w:t xml:space="preserve">   jelly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Food</dc:title>
  <dcterms:created xsi:type="dcterms:W3CDTF">2021-10-11T07:42:15Z</dcterms:created>
  <dcterms:modified xsi:type="dcterms:W3CDTF">2021-10-11T07:42:15Z</dcterms:modified>
</cp:coreProperties>
</file>