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with Ford</w:t>
      </w:r>
    </w:p>
    <w:p>
      <w:pPr>
        <w:pStyle w:val="Questions"/>
      </w:pPr>
      <w:r>
        <w:t xml:space="preserve">1. AFDTONUONI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MSYBALES ELNI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EHCISNACM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ENSIDO TTUTESINI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INGHACMI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OBUMOTLAEI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IRYLCCUQDEA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DROEABRN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UAIITLNTRAI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HLTPISTIOAHRNP  </w:t>
      </w:r>
      <w:r>
        <w:rPr>
          <w:u w:val="single"/>
        </w:rPr>
        <w:t xml:space="preserve">___________________________________</w:t>
      </w:r>
    </w:p>
    <w:p>
      <w:pPr>
        <w:pStyle w:val="WordBankLarge"/>
      </w:pPr>
      <w:r>
        <w:t xml:space="preserve">   foundation    </w:t>
      </w:r>
      <w:r>
        <w:t xml:space="preserve">   assembly line    </w:t>
      </w:r>
      <w:r>
        <w:t xml:space="preserve">   mechanics    </w:t>
      </w:r>
      <w:r>
        <w:t xml:space="preserve">   Edison Institute    </w:t>
      </w:r>
      <w:r>
        <w:t xml:space="preserve">   Michigan    </w:t>
      </w:r>
      <w:r>
        <w:t xml:space="preserve">   automobile    </w:t>
      </w:r>
      <w:r>
        <w:t xml:space="preserve">   quadricycle    </w:t>
      </w:r>
      <w:r>
        <w:t xml:space="preserve">   Dearborn    </w:t>
      </w:r>
      <w:r>
        <w:t xml:space="preserve">   utilitarian    </w:t>
      </w:r>
      <w:r>
        <w:t xml:space="preserve">   philanthropist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Ford</dc:title>
  <dcterms:created xsi:type="dcterms:W3CDTF">2021-10-11T07:43:02Z</dcterms:created>
  <dcterms:modified xsi:type="dcterms:W3CDTF">2021-10-11T07:43:02Z</dcterms:modified>
</cp:coreProperties>
</file>