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Quote "The only the thing we have to ____ is ____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____ (#) President of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was Franklin elected President?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his radio broadcasts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college did Franklin attend?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significant reform program that redefined the role of the federal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Franklin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Political Party did Franklin belong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Franklin's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Franklin have?</w:t>
            </w:r>
          </w:p>
        </w:tc>
      </w:tr>
    </w:tbl>
    <w:p>
      <w:pPr>
        <w:pStyle w:val="WordBankSmall"/>
      </w:pPr>
      <w:r>
        <w:t xml:space="preserve">   NewYork    </w:t>
      </w:r>
      <w:r>
        <w:t xml:space="preserve">   Democratic    </w:t>
      </w:r>
      <w:r>
        <w:t xml:space="preserve">   Thirtysecond    </w:t>
      </w:r>
      <w:r>
        <w:t xml:space="preserve">   Fireside Chats    </w:t>
      </w:r>
      <w:r>
        <w:t xml:space="preserve">   Harvard    </w:t>
      </w:r>
      <w:r>
        <w:t xml:space="preserve">   four    </w:t>
      </w:r>
      <w:r>
        <w:t xml:space="preserve">   FDR    </w:t>
      </w:r>
      <w:r>
        <w:t xml:space="preserve">   New Deal    </w:t>
      </w:r>
      <w:r>
        <w:t xml:space="preserve">   zero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Franklin</dc:title>
  <dcterms:created xsi:type="dcterms:W3CDTF">2021-10-11T07:42:50Z</dcterms:created>
  <dcterms:modified xsi:type="dcterms:W3CDTF">2021-10-11T07:42:50Z</dcterms:modified>
</cp:coreProperties>
</file>