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Fruits &amp; Veggies!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vegetable is used for ants on a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vegetable has small yellow kernels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vegetable is really tiny, green, and mushy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fruit is bright yellow/orange and slimy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vegetable is green and looks like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vegetable tastes good mashed or in wedges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vegetable is round, green, and watery with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fruit is usually red and tastes good with peanut butter or in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fruit is a red triangle with tiny seeds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fruit is green on the outside, pink on the inside, and very juicy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comes in a box with a straw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vegetable is pointy and orange with leaves on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vegetable is used to make salads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fruit is tiny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fruit is yellow, long, and looks like a smile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Fruits &amp; Veggies!</dc:title>
  <dcterms:created xsi:type="dcterms:W3CDTF">2021-10-11T07:42:10Z</dcterms:created>
  <dcterms:modified xsi:type="dcterms:W3CDTF">2021-10-11T07:42:10Z</dcterms:modified>
</cp:coreProperties>
</file>