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Mahjongg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Jokers being used in Singles &amp;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- to pause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Suit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Racks of 38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 of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Seasons - 8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 of Game Tiles - all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Tile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Tile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Left, Last Right - may go shy - all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Tile 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- to pick last discarded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Tile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 Tile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Exposing an incorredt Number/Pattern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Mahjongg                            </dc:title>
  <dcterms:created xsi:type="dcterms:W3CDTF">2021-10-11T07:42:52Z</dcterms:created>
  <dcterms:modified xsi:type="dcterms:W3CDTF">2021-10-11T07:42:52Z</dcterms:modified>
</cp:coreProperties>
</file>