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the first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Advice for tall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Referred to as a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Validator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where one organization hands off to another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Fracture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protector of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Outdated piece of equipment that can be found on almost any IT Rack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distributor of packets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with the new, out with the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move quickly and/or erratically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private group using a public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Unveiling of new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 to do with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Metaphor referring to intertwined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two or more networks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the first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 and Soda Lime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Data at 100 mbps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Networking</dc:title>
  <dcterms:created xsi:type="dcterms:W3CDTF">2021-10-11T07:43:33Z</dcterms:created>
  <dcterms:modified xsi:type="dcterms:W3CDTF">2021-10-11T07:43:33Z</dcterms:modified>
</cp:coreProperties>
</file>