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PHOEBE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food pantry    </w:t>
      </w:r>
      <w:r>
        <w:t xml:space="preserve">   shelter    </w:t>
      </w:r>
      <w:r>
        <w:t xml:space="preserve">   DCS    </w:t>
      </w:r>
      <w:r>
        <w:t xml:space="preserve">   bingo    </w:t>
      </w:r>
      <w:r>
        <w:t xml:space="preserve">   socks    </w:t>
      </w:r>
      <w:r>
        <w:t xml:space="preserve">   school supplies    </w:t>
      </w:r>
      <w:r>
        <w:t xml:space="preserve">   scholarship    </w:t>
      </w:r>
      <w:r>
        <w:t xml:space="preserve">   cookies    </w:t>
      </w:r>
      <w:r>
        <w:t xml:space="preserve">   gifts    </w:t>
      </w:r>
      <w:r>
        <w:t xml:space="preserve">   encourage    </w:t>
      </w:r>
      <w:r>
        <w:t xml:space="preserve">   service    </w:t>
      </w:r>
      <w:r>
        <w:t xml:space="preserve">   outreach    </w:t>
      </w:r>
      <w:r>
        <w:t xml:space="preserve">   jesus    </w:t>
      </w:r>
      <w:r>
        <w:t xml:space="preserve">   help    </w:t>
      </w:r>
      <w:r>
        <w:t xml:space="preserve">   fellowship    </w:t>
      </w:r>
      <w:r>
        <w:t xml:space="preserve">   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PHOEBE</dc:title>
  <dcterms:created xsi:type="dcterms:W3CDTF">2021-10-11T07:43:46Z</dcterms:created>
  <dcterms:modified xsi:type="dcterms:W3CDTF">2021-10-11T07:43:46Z</dcterms:modified>
</cp:coreProperties>
</file>