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with Phonetics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Sahara    </w:t>
      </w:r>
      <w:r>
        <w:t xml:space="preserve">   Prowess    </w:t>
      </w:r>
      <w:r>
        <w:t xml:space="preserve">   Dangle    </w:t>
      </w:r>
      <w:r>
        <w:t xml:space="preserve">   Static    </w:t>
      </w:r>
      <w:r>
        <w:t xml:space="preserve">   Chalk    </w:t>
      </w:r>
      <w:r>
        <w:t xml:space="preserve">   Smudge    </w:t>
      </w:r>
      <w:r>
        <w:t xml:space="preserve">   Resume    </w:t>
      </w:r>
      <w:r>
        <w:t xml:space="preserve">   Sprawl    </w:t>
      </w:r>
      <w:r>
        <w:t xml:space="preserve">   Terrain    </w:t>
      </w:r>
      <w:r>
        <w:t xml:space="preserve">   Daylight    </w:t>
      </w:r>
      <w:r>
        <w:t xml:space="preserve">   Climax    </w:t>
      </w:r>
      <w:r>
        <w:t xml:space="preserve">   Rowboat    </w:t>
      </w:r>
      <w:r>
        <w:t xml:space="preserve">   Silence    </w:t>
      </w:r>
      <w:r>
        <w:t xml:space="preserve">   Maestro    </w:t>
      </w:r>
      <w:r>
        <w:t xml:space="preserve">   Legalize    </w:t>
      </w:r>
      <w:r>
        <w:t xml:space="preserve">   Diapered    </w:t>
      </w:r>
      <w:r>
        <w:t xml:space="preserve">   Potato    </w:t>
      </w:r>
      <w:r>
        <w:t xml:space="preserve">   Wrangler    </w:t>
      </w:r>
      <w:r>
        <w:t xml:space="preserve">   Monk    </w:t>
      </w:r>
      <w:r>
        <w:t xml:space="preserve">   Cheap    </w:t>
      </w:r>
      <w:r>
        <w:t xml:space="preserve">   Fatten    </w:t>
      </w:r>
      <w:r>
        <w:t xml:space="preserve">   Asian    </w:t>
      </w:r>
      <w:r>
        <w:t xml:space="preserve">   Gazebo    </w:t>
      </w:r>
      <w:r>
        <w:t xml:space="preserve">   Sheepish    </w:t>
      </w:r>
      <w:r>
        <w:t xml:space="preserve">   Thousand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Phonetics</dc:title>
  <dcterms:created xsi:type="dcterms:W3CDTF">2021-10-11T07:42:45Z</dcterms:created>
  <dcterms:modified xsi:type="dcterms:W3CDTF">2021-10-11T07:42:45Z</dcterms:modified>
</cp:coreProperties>
</file>