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Fun with Phonetics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/prɪti/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/bənænə/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/bɛd/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/blo/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/bæθ/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/dʒun/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/bæg/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/hɪl/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/dɔrmæt/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/beð/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/əkjut/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/məðər/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/mərdər/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/kæt/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/bæŋk/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/glu/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/ləgədʒ/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/flæg/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/stʊd/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/bəz/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/ʃit/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/ʃɔrt/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/dramə/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/pʊt/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/hæm/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 with Phonetics Crossword</dc:title>
  <dcterms:created xsi:type="dcterms:W3CDTF">2021-10-11T07:42:48Z</dcterms:created>
  <dcterms:modified xsi:type="dcterms:W3CDTF">2021-10-11T07:42:48Z</dcterms:modified>
</cp:coreProperties>
</file>