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with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Y&amp;T     </w:t>
      </w:r>
      <w:r>
        <w:t xml:space="preserve">   XYZ     </w:t>
      </w:r>
      <w:r>
        <w:t xml:space="preserve">   WARLOCK     </w:t>
      </w:r>
      <w:r>
        <w:t xml:space="preserve">   VANDENBURG     </w:t>
      </w:r>
      <w:r>
        <w:t xml:space="preserve">   THIN LIZZY     </w:t>
      </w:r>
      <w:r>
        <w:t xml:space="preserve">   SLADE     </w:t>
      </w:r>
      <w:r>
        <w:t xml:space="preserve">   RAINBOW     </w:t>
      </w:r>
      <w:r>
        <w:t xml:space="preserve">   QUEENSRYCHE     </w:t>
      </w:r>
      <w:r>
        <w:t xml:space="preserve">   PHANTOM BLUE     </w:t>
      </w:r>
      <w:r>
        <w:t xml:space="preserve">   OZZY     </w:t>
      </w:r>
      <w:r>
        <w:t xml:space="preserve">   NAZARETH     </w:t>
      </w:r>
      <w:r>
        <w:t xml:space="preserve">   MALMSTEEN     </w:t>
      </w:r>
      <w:r>
        <w:t xml:space="preserve">   LED ZEPPELIN     </w:t>
      </w:r>
      <w:r>
        <w:t xml:space="preserve">   KINGDOM COME     </w:t>
      </w:r>
      <w:r>
        <w:t xml:space="preserve">   JANES ADDICTION     </w:t>
      </w:r>
      <w:r>
        <w:t xml:space="preserve">   IMPELLITERRI     </w:t>
      </w:r>
      <w:r>
        <w:t xml:space="preserve">   HELLOWEEN     </w:t>
      </w:r>
      <w:r>
        <w:t xml:space="preserve">   GIANT     </w:t>
      </w:r>
      <w:r>
        <w:t xml:space="preserve">   FREHLEYS COMET     </w:t>
      </w:r>
      <w:r>
        <w:t xml:space="preserve">   ENUFF Z NUFF     </w:t>
      </w:r>
      <w:r>
        <w:t xml:space="preserve">   DANGER DANGER     </w:t>
      </w:r>
      <w:r>
        <w:t xml:space="preserve">   CRY WOLF     </w:t>
      </w:r>
      <w:r>
        <w:t xml:space="preserve">   BRITNEY FOX     </w:t>
      </w:r>
      <w:r>
        <w:t xml:space="preserve">   ALICE IN CHAINS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Rock</dc:title>
  <dcterms:created xsi:type="dcterms:W3CDTF">2021-10-11T07:42:15Z</dcterms:created>
  <dcterms:modified xsi:type="dcterms:W3CDTF">2021-10-11T07:42:15Z</dcterms:modified>
</cp:coreProperties>
</file>