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Social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BIOLOGICAL    </w:t>
      </w:r>
      <w:r>
        <w:t xml:space="preserve">   BLACKISBEAUTIFUL    </w:t>
      </w:r>
      <w:r>
        <w:t xml:space="preserve">   CULTURE    </w:t>
      </w:r>
      <w:r>
        <w:t xml:space="preserve">   ECONOMY    </w:t>
      </w:r>
      <w:r>
        <w:t xml:space="preserve">   FAMILY    </w:t>
      </w:r>
      <w:r>
        <w:t xml:space="preserve">   GENDER    </w:t>
      </w:r>
      <w:r>
        <w:t xml:space="preserve">   GRAMBLINGSTATE    </w:t>
      </w:r>
      <w:r>
        <w:t xml:space="preserve">   HISTORY    </w:t>
      </w:r>
      <w:r>
        <w:t xml:space="preserve">   IDEOLOGY    </w:t>
      </w:r>
      <w:r>
        <w:t xml:space="preserve">   LOVE    </w:t>
      </w:r>
      <w:r>
        <w:t xml:space="preserve">   MRSNICKERSON    </w:t>
      </w:r>
      <w:r>
        <w:t xml:space="preserve">   POLITICS    </w:t>
      </w:r>
      <w:r>
        <w:t xml:space="preserve">   POVERTY    </w:t>
      </w:r>
      <w:r>
        <w:t xml:space="preserve">   POWER    </w:t>
      </w:r>
      <w:r>
        <w:t xml:space="preserve">   PSYCHOLOGY    </w:t>
      </w:r>
      <w:r>
        <w:t xml:space="preserve">   RACE    </w:t>
      </w:r>
      <w:r>
        <w:t xml:space="preserve">   SOCIALSCIENCE    </w:t>
      </w:r>
      <w:r>
        <w:t xml:space="preserve">   SOCIALSTRATIFICATION    </w:t>
      </w:r>
      <w:r>
        <w:t xml:space="preserve">   SOCIOLOGY    </w:t>
      </w:r>
      <w:r>
        <w:t xml:space="preserve">   UNITY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Social Science</dc:title>
  <dcterms:created xsi:type="dcterms:W3CDTF">2021-10-11T07:42:20Z</dcterms:created>
  <dcterms:modified xsi:type="dcterms:W3CDTF">2021-10-11T07:42:20Z</dcterms:modified>
</cp:coreProperties>
</file>