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Sondheim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Funny Thing Happened    </w:t>
      </w:r>
      <w:r>
        <w:t xml:space="preserve">   Sunday in the Park    </w:t>
      </w:r>
      <w:r>
        <w:t xml:space="preserve">   Saturday Night    </w:t>
      </w:r>
      <w:r>
        <w:t xml:space="preserve">   Road Show    </w:t>
      </w:r>
      <w:r>
        <w:t xml:space="preserve">   The Frogs    </w:t>
      </w:r>
      <w:r>
        <w:t xml:space="preserve">   Do I Hear a Waltz    </w:t>
      </w:r>
      <w:r>
        <w:t xml:space="preserve">   West Side Story    </w:t>
      </w:r>
      <w:r>
        <w:t xml:space="preserve">   Gypsy    </w:t>
      </w:r>
      <w:r>
        <w:t xml:space="preserve">   Assassins    </w:t>
      </w:r>
      <w:r>
        <w:t xml:space="preserve">   Pacific Overtures    </w:t>
      </w:r>
      <w:r>
        <w:t xml:space="preserve">   Passion    </w:t>
      </w:r>
      <w:r>
        <w:t xml:space="preserve">   A Little Night Music    </w:t>
      </w:r>
      <w:r>
        <w:t xml:space="preserve">   Company    </w:t>
      </w:r>
      <w:r>
        <w:t xml:space="preserve">   Follies    </w:t>
      </w:r>
      <w:r>
        <w:t xml:space="preserve">   Anyone Can Whistle    </w:t>
      </w:r>
      <w:r>
        <w:t xml:space="preserve">   Dick Tracy    </w:t>
      </w:r>
      <w:r>
        <w:t xml:space="preserve">   Reds    </w:t>
      </w:r>
      <w:r>
        <w:t xml:space="preserve">   Merrily We Roll Along    </w:t>
      </w:r>
      <w:r>
        <w:t xml:space="preserve">   Sweeney Todd    </w:t>
      </w:r>
      <w:r>
        <w:t xml:space="preserve">   Into the Woods    </w:t>
      </w:r>
      <w:r>
        <w:t xml:space="preserve">   Evening Primrose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Sondheim</dc:title>
  <dcterms:created xsi:type="dcterms:W3CDTF">2021-10-11T07:43:41Z</dcterms:created>
  <dcterms:modified xsi:type="dcterms:W3CDTF">2021-10-11T07:43:41Z</dcterms:modified>
</cp:coreProperties>
</file>