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 with 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body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Internet café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Beautiful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Anointed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cactus 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the right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Body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________________ school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Fruta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Corn-on-the-cob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like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with Spanish</dc:title>
  <dcterms:created xsi:type="dcterms:W3CDTF">2021-10-11T07:42:41Z</dcterms:created>
  <dcterms:modified xsi:type="dcterms:W3CDTF">2021-10-11T07:42:41Z</dcterms:modified>
</cp:coreProperties>
</file>