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Title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Closings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Skyscraper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Insurance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Residential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Foreclosure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Wheatland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name when you think for Title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Realestate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parcel requires this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Escrow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Title Insurance</dc:title>
  <dcterms:created xsi:type="dcterms:W3CDTF">2021-10-11T07:43:32Z</dcterms:created>
  <dcterms:modified xsi:type="dcterms:W3CDTF">2021-10-11T07:43:32Z</dcterms:modified>
</cp:coreProperties>
</file>