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bush    </w:t>
      </w:r>
      <w:r>
        <w:t xml:space="preserve">   chew    </w:t>
      </w:r>
      <w:r>
        <w:t xml:space="preserve">   content    </w:t>
      </w:r>
      <w:r>
        <w:t xml:space="preserve">   cud    </w:t>
      </w:r>
      <w:r>
        <w:t xml:space="preserve">   dew    </w:t>
      </w:r>
      <w:r>
        <w:t xml:space="preserve">   early    </w:t>
      </w:r>
      <w:r>
        <w:t xml:space="preserve">   ewe    </w:t>
      </w:r>
      <w:r>
        <w:t xml:space="preserve">   fleece    </w:t>
      </w:r>
      <w:r>
        <w:t xml:space="preserve">   flock    </w:t>
      </w:r>
      <w:r>
        <w:t xml:space="preserve">   frighten    </w:t>
      </w:r>
      <w:r>
        <w:t xml:space="preserve">   graze    </w:t>
      </w:r>
      <w:r>
        <w:t xml:space="preserve">   hoofs    </w:t>
      </w:r>
      <w:r>
        <w:t xml:space="preserve">   horn    </w:t>
      </w:r>
      <w:r>
        <w:t xml:space="preserve">   kick    </w:t>
      </w:r>
      <w:r>
        <w:t xml:space="preserve">   leap    </w:t>
      </w:r>
      <w:r>
        <w:t xml:space="preserve">   mention    </w:t>
      </w:r>
      <w:r>
        <w:t xml:space="preserve">   noise    </w:t>
      </w:r>
      <w:r>
        <w:t xml:space="preserve">   pasture    </w:t>
      </w:r>
      <w:r>
        <w:t xml:space="preserve">   ram    </w:t>
      </w:r>
      <w:r>
        <w:t xml:space="preserve">   range    </w:t>
      </w:r>
      <w:r>
        <w:t xml:space="preserve">   rise    </w:t>
      </w:r>
      <w:r>
        <w:t xml:space="preserve">   shear    </w:t>
      </w:r>
      <w:r>
        <w:t xml:space="preserve">   shepherd    </w:t>
      </w:r>
      <w:r>
        <w:t xml:space="preserve">   swallow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WORDS</dc:title>
  <dcterms:created xsi:type="dcterms:W3CDTF">2021-10-11T07:43:54Z</dcterms:created>
  <dcterms:modified xsi:type="dcterms:W3CDTF">2021-10-11T07:43:54Z</dcterms:modified>
</cp:coreProperties>
</file>