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(N) Observation or examination of one's own mental and emotional state, mental processes; the act of looking within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(V) To move or draw toward the axis of the body or one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(N) integrity and uprightness;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(Adj) Subject to, led by, or indicative, or a sudden, odd notion of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(N) The means by which atonement or reputation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Grossly or absolutely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(N) Expressing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(N) A change or variation occuring in the course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Adverse in tendency or effect; unfavorable;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(V) to fill or overcome with horror, consternation, or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(N) A state of pain, distress,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(N) Harshness or sharpness of tone, temper, or manner; severity; acrimony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not lasting, enduring, permanent, or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 To relieve or lesson without caring; mitigate; 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 Dedication to the service and worship of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 of, the nature of, of involving conjecture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Hatred, dislike or distrust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(V) To wring money, info, etc from a person by violence intimidation, or abuse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incapable of being tired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 mark of disgrace or infamy; a stain or reproach, as on one's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2021-10-11T07:42:25Z</dcterms:created>
  <dcterms:modified xsi:type="dcterms:W3CDTF">2021-10-11T07:42:25Z</dcterms:modified>
</cp:coreProperties>
</file>