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miss    </w:t>
      </w:r>
      <w:r>
        <w:t xml:space="preserve">   almost    </w:t>
      </w:r>
      <w:r>
        <w:t xml:space="preserve">   being    </w:t>
      </w:r>
      <w:r>
        <w:t xml:space="preserve">   cut    </w:t>
      </w:r>
      <w:r>
        <w:t xml:space="preserve">   feet    </w:t>
      </w:r>
      <w:r>
        <w:t xml:space="preserve">   next    </w:t>
      </w:r>
      <w:r>
        <w:t xml:space="preserve">   side    </w:t>
      </w:r>
      <w:r>
        <w:t xml:space="preserve">   soon    </w:t>
      </w:r>
      <w:r>
        <w:t xml:space="preserve">   talk    </w:t>
      </w:r>
      <w:r>
        <w:t xml:space="preserve">   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Words</dc:title>
  <dcterms:created xsi:type="dcterms:W3CDTF">2021-10-11T07:42:08Z</dcterms:created>
  <dcterms:modified xsi:type="dcterms:W3CDTF">2021-10-11T07:42:08Z</dcterms:modified>
</cp:coreProperties>
</file>