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the snowfall, roads have become very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___ day. I don't feel like going out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love cats. They are so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bought a ___ dress yesterday.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friend make me laugh. He is very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Sarah is being ___ to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sister likes to eat ___ bananas.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should keep our surroundings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 praised the ___ food in the new restaurant.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Kids like to play in the swimming pool on a 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pillow is so ___ .</w:t>
            </w:r>
          </w:p>
        </w:tc>
      </w:tr>
    </w:tbl>
    <w:p>
      <w:pPr>
        <w:pStyle w:val="WordBankMedium"/>
      </w:pPr>
      <w:r>
        <w:t xml:space="preserve">   Funny    </w:t>
      </w:r>
      <w:r>
        <w:t xml:space="preserve">   Beautiful    </w:t>
      </w:r>
      <w:r>
        <w:t xml:space="preserve">   Cute    </w:t>
      </w:r>
      <w:r>
        <w:t xml:space="preserve">   Soft    </w:t>
      </w:r>
      <w:r>
        <w:t xml:space="preserve">   Rude    </w:t>
      </w:r>
      <w:r>
        <w:t xml:space="preserve">   Slippery    </w:t>
      </w:r>
      <w:r>
        <w:t xml:space="preserve">   Tasty    </w:t>
      </w:r>
      <w:r>
        <w:t xml:space="preserve">   Clean    </w:t>
      </w:r>
      <w:r>
        <w:t xml:space="preserve">   Rainy    </w:t>
      </w:r>
      <w:r>
        <w:t xml:space="preserve">   Ripe    </w:t>
      </w:r>
      <w:r>
        <w:t xml:space="preserve">   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adjectives</dc:title>
  <dcterms:created xsi:type="dcterms:W3CDTF">2021-10-11T07:43:44Z</dcterms:created>
  <dcterms:modified xsi:type="dcterms:W3CDTF">2021-10-11T07:43:44Z</dcterms:modified>
</cp:coreProperties>
</file>