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your money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check for salary or wages made out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(someone) a sum of money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annual rate charged for borrowing or earned through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paying someone or something or of being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calculated on the initial principal and also on the accumulated interest of previous periods of a deposit or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denoting an original sum invested or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a specified amount in or for every hundred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you may have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business of promoting and selling products or services, including market research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put money into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regularly at a particular rate for the use of money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buy things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your labeled as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borrow a sum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banks</dc:title>
  <dcterms:created xsi:type="dcterms:W3CDTF">2021-10-11T07:42:30Z</dcterms:created>
  <dcterms:modified xsi:type="dcterms:W3CDTF">2021-10-11T07:42:30Z</dcterms:modified>
</cp:coreProperties>
</file>