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with igh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fight    </w:t>
      </w:r>
      <w:r>
        <w:t xml:space="preserve">   flashlight    </w:t>
      </w:r>
      <w:r>
        <w:t xml:space="preserve">   flight    </w:t>
      </w:r>
      <w:r>
        <w:t xml:space="preserve">   fright    </w:t>
      </w:r>
      <w:r>
        <w:t xml:space="preserve">   high    </w:t>
      </w:r>
      <w:r>
        <w:t xml:space="preserve">   light    </w:t>
      </w:r>
      <w:r>
        <w:t xml:space="preserve">   might    </w:t>
      </w:r>
      <w:r>
        <w:t xml:space="preserve">   night    </w:t>
      </w:r>
      <w:r>
        <w:t xml:space="preserve">   sigh    </w:t>
      </w:r>
      <w:r>
        <w:t xml:space="preserve">   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igh Words</dc:title>
  <dcterms:created xsi:type="dcterms:W3CDTF">2021-10-11T07:43:39Z</dcterms:created>
  <dcterms:modified xsi:type="dcterms:W3CDTF">2021-10-11T07:43:39Z</dcterms:modified>
</cp:coreProperties>
</file>