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with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employ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physic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lectur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instruct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electric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photograph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journal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employ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technic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with suffixes</dc:title>
  <dcterms:created xsi:type="dcterms:W3CDTF">2021-10-11T07:43:16Z</dcterms:created>
  <dcterms:modified xsi:type="dcterms:W3CDTF">2021-10-11T07:43:16Z</dcterms:modified>
</cp:coreProperties>
</file>