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Fun with the Plural! Please change all SINGULAR objects into PLURAL objects!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family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sheet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bed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chair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watch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store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pumpkin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apple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rice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hat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vegetable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lunch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shoe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sandwich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cup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book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sun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stair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butter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egg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Fun with the Plural! Please change all SINGULAR objects into PLURAL objects!</dc:title>
  <dcterms:created xsi:type="dcterms:W3CDTF">2021-10-11T07:42:36Z</dcterms:created>
  <dcterms:modified xsi:type="dcterms:W3CDTF">2021-10-11T07:42:36Z</dcterms:modified>
</cp:coreProperties>
</file>