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 with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whose behavior, example, or success is emulated by others, especially by younger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moral principles or rules of conduct relating to human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Confidence in the integrity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beliefs, qualities, or standards that you consider important or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Problems involving conflict between moral imperatives.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Moral or ethical standards which prevent certain behavior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estimation in which a person is held based on their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responsibility or remorse for committing a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Truthfulness, sincerity, or frankness.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moral principles.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vocabulary</dc:title>
  <dcterms:created xsi:type="dcterms:W3CDTF">2021-10-11T07:42:29Z</dcterms:created>
  <dcterms:modified xsi:type="dcterms:W3CDTF">2021-10-11T07:42:29Z</dcterms:modified>
</cp:coreProperties>
</file>