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 with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disgusting or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an illness less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angry stare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rude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recently formed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frolic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words</dc:title>
  <dcterms:created xsi:type="dcterms:W3CDTF">2021-10-11T07:42:23Z</dcterms:created>
  <dcterms:modified xsi:type="dcterms:W3CDTF">2021-10-11T07:42:23Z</dcterms:modified>
</cp:coreProperties>
</file>