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liquid goes into the radiator to keep the water from freezing?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buckle when you’re in a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put the key in to start a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shaft between the car’s wheels?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tells you how fast you’re going?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pedal stops a car?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yellow light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tells you how many miles you have gone?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check the oil level?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keep a car lubricated?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push to make a car go faster?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open to get to the engine of a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car you pay to ride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top color on a traffic 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buy the most at a service station?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words</dc:title>
  <dcterms:created xsi:type="dcterms:W3CDTF">2021-10-11T07:43:50Z</dcterms:created>
  <dcterms:modified xsi:type="dcterms:W3CDTF">2021-10-11T07:43:50Z</dcterms:modified>
</cp:coreProperties>
</file>