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word search using words from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AND VOID    </w:t>
      </w:r>
      <w:r>
        <w:t xml:space="preserve">   BEGINNING    </w:t>
      </w:r>
      <w:r>
        <w:t xml:space="preserve">   DARKNESS EVENING NIGHT    </w:t>
      </w:r>
      <w:r>
        <w:t xml:space="preserve">   DARKNESS OVER DEEP    </w:t>
      </w:r>
      <w:r>
        <w:t xml:space="preserve">   DRY GROUND LAND    </w:t>
      </w:r>
      <w:r>
        <w:t xml:space="preserve">   EARTH    </w:t>
      </w:r>
      <w:r>
        <w:t xml:space="preserve">   EARTH FORMLESS    </w:t>
      </w:r>
      <w:r>
        <w:t xml:space="preserve">   END OF FIRST DAY    </w:t>
      </w:r>
      <w:r>
        <w:t xml:space="preserve">   END OF SECOND DAY    </w:t>
      </w:r>
      <w:r>
        <w:t xml:space="preserve">   END OF THIRD DAY    </w:t>
      </w:r>
      <w:r>
        <w:t xml:space="preserve">   EXPANSE ABOVE WATER SKY    </w:t>
      </w:r>
      <w:r>
        <w:t xml:space="preserve">   EXPANSE BETWEEN ATERS    </w:t>
      </w:r>
      <w:r>
        <w:t xml:space="preserve">   GOD CREATED    </w:t>
      </w:r>
      <w:r>
        <w:t xml:space="preserve">   HEAVENS    </w:t>
      </w:r>
      <w:r>
        <w:t xml:space="preserve">   LAND PRODUCED VEGETATION    </w:t>
      </w:r>
      <w:r>
        <w:t xml:space="preserve">   LIGHT MORNING DAY    </w:t>
      </w:r>
      <w:r>
        <w:t xml:space="preserve">   OVER THE WATERS    </w:t>
      </w:r>
      <w:r>
        <w:t xml:space="preserve">   PLANTS AND TREES    </w:t>
      </w:r>
      <w:r>
        <w:t xml:space="preserve">   SEED AND FRUIT BEARING    </w:t>
      </w:r>
      <w:r>
        <w:t xml:space="preserve">   SEPARATED WATER FROM WATER    </w:t>
      </w:r>
      <w:r>
        <w:t xml:space="preserve">   SPIRIT OF GOD    </w:t>
      </w:r>
      <w:r>
        <w:t xml:space="preserve">   WATER GATHERED TO ONE PLACE    </w:t>
      </w:r>
      <w:r>
        <w:t xml:space="preserve">   WATER UNDER EXPANSE SEA    </w:t>
      </w:r>
      <w:r>
        <w:t xml:space="preserve">   WATERS SEAS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 using words from Genesis</dc:title>
  <dcterms:created xsi:type="dcterms:W3CDTF">2021-10-11T07:43:20Z</dcterms:created>
  <dcterms:modified xsi:type="dcterms:W3CDTF">2021-10-11T07:43:20Z</dcterms:modified>
</cp:coreProperties>
</file>