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returns the current date and time set for the operating system on which the database resides.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returns largest integer equal to or less than 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returns the date of the last day of the month that contains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functions return the length of char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right of the decimal point. If you omit integer, then n is rounded to 0 places. The argument integer can be negative to  off digits left of the decimal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returns char, with all letters lowercase.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enables you to trim leading or trailing characters (or both) from a character 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returns the number of rows returned by the query.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returns the decimal representation in the database character set of the first character of char.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returns the system date, including fractional seconds and time zone, of the system on which the database resides.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accept numeric input and return numeric values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return a single result row for every row of a queried table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returns smallest integer greater than or equal to 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returns the current date and time in the session time zone, in a value of datatype TIMESTAMP WITH TIME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functions search string for substring.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returns the date date plus integer months.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returns the current date in the session time zone, in a value in the Gregorian calendar of datatype DAT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returns char, with the first letter of each word in uppercase, all other letters in lowercase.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returns the date of the first weekday named by char that is later than the date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returns the value of the database time zone. The return type is a time zone offset (a character type in the format  or a time zone region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return a portion of char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returns the remainder of n2 divided by n1. Returns n2 if n1 is 0.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 </dc:title>
  <dcterms:created xsi:type="dcterms:W3CDTF">2021-10-11T07:43:53Z</dcterms:created>
  <dcterms:modified xsi:type="dcterms:W3CDTF">2021-10-11T07:43:53Z</dcterms:modified>
</cp:coreProperties>
</file>