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root    </w:t>
      </w:r>
      <w:r>
        <w:t xml:space="preserve">   zero    </w:t>
      </w:r>
      <w:r>
        <w:t xml:space="preserve">   transformation    </w:t>
      </w:r>
      <w:r>
        <w:t xml:space="preserve">   translation    </w:t>
      </w:r>
      <w:r>
        <w:t xml:space="preserve">   asymptote    </w:t>
      </w:r>
      <w:r>
        <w:t xml:space="preserve">   decreasing    </w:t>
      </w:r>
      <w:r>
        <w:t xml:space="preserve">   degree    </w:t>
      </w:r>
      <w:r>
        <w:t xml:space="preserve">   domain    </w:t>
      </w:r>
      <w:r>
        <w:t xml:space="preserve">   endbehavior    </w:t>
      </w:r>
      <w:r>
        <w:t xml:space="preserve">   exponential    </w:t>
      </w:r>
      <w:r>
        <w:t xml:space="preserve">   increasing    </w:t>
      </w:r>
      <w:r>
        <w:t xml:space="preserve">   infinity    </w:t>
      </w:r>
      <w:r>
        <w:t xml:space="preserve">   input    </w:t>
      </w:r>
      <w:r>
        <w:t xml:space="preserve">   Linear    </w:t>
      </w:r>
      <w:r>
        <w:t xml:space="preserve">   maximum    </w:t>
      </w:r>
      <w:r>
        <w:t xml:space="preserve">   minimum    </w:t>
      </w:r>
      <w:r>
        <w:t xml:space="preserve">   negative    </w:t>
      </w:r>
      <w:r>
        <w:t xml:space="preserve">   output    </w:t>
      </w:r>
      <w:r>
        <w:t xml:space="preserve">   positive    </w:t>
      </w:r>
      <w:r>
        <w:t xml:space="preserve">   quadrant    </w:t>
      </w:r>
      <w:r>
        <w:t xml:space="preserve">   quadratic    </w:t>
      </w:r>
      <w:r>
        <w:t xml:space="preserve">   range    </w:t>
      </w:r>
      <w:r>
        <w:t xml:space="preserve">   rateofchange    </w:t>
      </w:r>
      <w:r>
        <w:t xml:space="preserve">   slope    </w:t>
      </w:r>
      <w:r>
        <w:t xml:space="preserve">   xintercept    </w:t>
      </w:r>
      <w:r>
        <w:t xml:space="preserve">   yintercept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Vocabulary</dc:title>
  <dcterms:created xsi:type="dcterms:W3CDTF">2021-10-11T07:42:55Z</dcterms:created>
  <dcterms:modified xsi:type="dcterms:W3CDTF">2021-10-11T07:42:55Z</dcterms:modified>
</cp:coreProperties>
</file>