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all outputs (y's)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 = 2x - 17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Graph has NO "breaks" or domain is set of all real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Graph is only defined by integer numbers or graph is "broken"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greatest teacher on the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you get out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all inputs (x's)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all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input has exactly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you plug into a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Vocabulary</dc:title>
  <dcterms:created xsi:type="dcterms:W3CDTF">2021-10-11T07:43:16Z</dcterms:created>
  <dcterms:modified xsi:type="dcterms:W3CDTF">2021-10-11T07:43:16Z</dcterms:modified>
</cp:coreProperties>
</file>