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Function of Lungs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concentration    </w:t>
      </w:r>
      <w:r>
        <w:t xml:space="preserve">   capillaries    </w:t>
      </w:r>
      <w:r>
        <w:t xml:space="preserve">   nitrogen    </w:t>
      </w:r>
      <w:r>
        <w:t xml:space="preserve">   exhale    </w:t>
      </w:r>
      <w:r>
        <w:t xml:space="preserve">   inhale    </w:t>
      </w:r>
      <w:r>
        <w:t xml:space="preserve">   carbondioxide    </w:t>
      </w:r>
      <w:r>
        <w:t xml:space="preserve">   oxygen    </w:t>
      </w:r>
      <w:r>
        <w:t xml:space="preserve">   gas exchange    </w:t>
      </w:r>
      <w:r>
        <w:t xml:space="preserve">   diffusion    </w:t>
      </w:r>
      <w:r>
        <w:t xml:space="preserve">   bronchi    </w:t>
      </w:r>
      <w:r>
        <w:t xml:space="preserve">   airsacks    </w:t>
      </w:r>
      <w:r>
        <w:t xml:space="preserve">   intercostal    </w:t>
      </w:r>
      <w:r>
        <w:t xml:space="preserve">   ribs    </w:t>
      </w:r>
      <w:r>
        <w:t xml:space="preserve">   breathing    </w:t>
      </w:r>
      <w:r>
        <w:t xml:space="preserve">   trachea    </w:t>
      </w:r>
      <w:r>
        <w:t xml:space="preserve">   mucus    </w:t>
      </w:r>
      <w:r>
        <w:t xml:space="preserve">   alveoli    </w:t>
      </w:r>
      <w:r>
        <w:t xml:space="preserve">   lung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 of Lungs</dc:title>
  <dcterms:created xsi:type="dcterms:W3CDTF">2021-10-11T07:43:25Z</dcterms:created>
  <dcterms:modified xsi:type="dcterms:W3CDTF">2021-10-11T07:43:25Z</dcterms:modified>
</cp:coreProperties>
</file>