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 of Proteins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binding where the ligand and protein are complementary in size, shape, and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one-half of the ligand bound =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attached to hemoglobin that captures oxygen for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stable state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pathogen the Humoral immune system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of association rate constant and dissociation rate constant small, typical size of ligand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toxic compound that binds at the same site as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that hemoglobin transports between the lungs and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where the ligand binds to the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reactions between a globular protein and a ligand must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change that occurs in an induced fit binding of protein and ligand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 size of ligand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bind of one ligand affects the binding of another ligand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reflects type of cooperativity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hemoglobin that has a lower affinity for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strength of the binding between a protein and ligand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molecules in the cellular immune system that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mutation in this protein causes Sickle-Cell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affinity for oxygen changes as pH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Proteins </dc:title>
  <dcterms:created xsi:type="dcterms:W3CDTF">2021-10-11T07:43:59Z</dcterms:created>
  <dcterms:modified xsi:type="dcterms:W3CDTF">2021-10-11T07:43:59Z</dcterms:modified>
</cp:coreProperties>
</file>