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 of The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plate     </w:t>
      </w:r>
      <w:r>
        <w:t xml:space="preserve">   Cell wall     </w:t>
      </w:r>
      <w:r>
        <w:t xml:space="preserve">   Centrioles     </w:t>
      </w:r>
      <w:r>
        <w:t xml:space="preserve">   Chloroplast     </w:t>
      </w:r>
      <w:r>
        <w:t xml:space="preserve">   Chromosomes     </w:t>
      </w:r>
      <w:r>
        <w:t xml:space="preserve">   Cilia     </w:t>
      </w:r>
      <w:r>
        <w:t xml:space="preserve">   Cytoplasm     </w:t>
      </w:r>
      <w:r>
        <w:t xml:space="preserve">   Endoplasmic Reticulum     </w:t>
      </w:r>
      <w:r>
        <w:t xml:space="preserve">   Golgi Apparatus     </w:t>
      </w:r>
      <w:r>
        <w:t xml:space="preserve">   Lysosomes     </w:t>
      </w:r>
      <w:r>
        <w:t xml:space="preserve">   Mitochondria     </w:t>
      </w:r>
      <w:r>
        <w:t xml:space="preserve">   Nuclear membrane     </w:t>
      </w:r>
      <w:r>
        <w:t xml:space="preserve">   Nucleus     </w:t>
      </w:r>
      <w:r>
        <w:t xml:space="preserve">   Ribosomes     </w:t>
      </w:r>
      <w:r>
        <w:t xml:space="preserve">   Vacuoles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The Organelles </dc:title>
  <dcterms:created xsi:type="dcterms:W3CDTF">2021-10-11T07:42:24Z</dcterms:created>
  <dcterms:modified xsi:type="dcterms:W3CDTF">2021-10-11T07:42:24Z</dcterms:modified>
</cp:coreProperties>
</file>