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variable doesn't depend on another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of writing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y-values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on a graph where it passes through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variable depends on another variable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slope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expression with more than one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x-values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on a graph where it passes through the y-axis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 vocabulary</dc:title>
  <dcterms:created xsi:type="dcterms:W3CDTF">2021-10-11T07:43:32Z</dcterms:created>
  <dcterms:modified xsi:type="dcterms:W3CDTF">2021-10-11T07:43:32Z</dcterms:modified>
</cp:coreProperties>
</file>