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Functional Anatomy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plane divides the body into superior and inferior?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largest bone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muscle fibre is best suited to a marathon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muscle is found deep to the tapezius?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Flexion occurs when the angle between two bones...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abdominals are _____________ to the Tarsals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skeleton is split into two parts - the axial and..?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fibula is __________ to the femur?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correct terminology for the jaw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types of synovial joints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Walking forwards or backwards occurs in what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muscle is the agonist in flexion of the arm at the elbow?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elbow is an example of what sort of joint?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muscle is the antagonist in extension of the leg at the knee?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Quadriceps are _______________ to the Hamstrings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muscle contraction occurs in the quadriceps when completing a stationary wall 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sort of bone is the Sacrum?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skeleton stores two minerals; calcium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correct name for the shin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clavicle is ________ to the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sort of bone is the Patella?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bone accompanies the ulna in the forearm?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immovable joint is also known as..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thumb is an example of what synovial joint?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is cardiac muscle found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connects muscle to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scientific name for the skull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cartwheel occurs in what plane?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Anatomy Revision</dc:title>
  <dcterms:created xsi:type="dcterms:W3CDTF">2021-10-11T07:43:37Z</dcterms:created>
  <dcterms:modified xsi:type="dcterms:W3CDTF">2021-10-11T07:43:37Z</dcterms:modified>
</cp:coreProperties>
</file>